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书名：进出口商行英文簿记实例  中文注释</w:t>
      </w:r>
    </w:p>
    <w:p>
      <w:r>
        <w:t>作者：薛华业编著</w:t>
      </w:r>
    </w:p>
    <w:p>
      <w:r>
        <w:t>出版社：长春：吉林科学技术出版社；香港万里书店</w:t>
      </w:r>
    </w:p>
    <w:p>
      <w:r>
        <w:t>出版日期：1993.03</w:t>
      </w:r>
    </w:p>
    <w:p>
      <w:r>
        <w:t>总页数：279</w:t>
      </w:r>
    </w:p>
    <w:p>
      <w:r>
        <w:t>更多请访问教客网: www.jiaokey.com</w:t>
      </w:r>
    </w:p>
    <w:p>
      <w:r>
        <w:t>进出口商行英文簿记实例  中文注释 评论地址：https://www.jiaokey.com/book/detail/10814064.html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