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书名：过渡时期经济学  第一部分 转化过程的一般理论</w:t>
      </w:r>
    </w:p>
    <w:p>
      <w:r>
        <w:t>作者：尼古拉·布哈林</w:t>
      </w:r>
    </w:p>
    <w:p>
      <w:r>
        <w:t>出版社：生活·读书·新知三联书店</w:t>
      </w:r>
    </w:p>
    <w:p>
      <w:r>
        <w:t>出版日期：1981年05月第1版</w:t>
      </w:r>
    </w:p>
    <w:p>
      <w:r>
        <w:t>总页数：138</w:t>
      </w:r>
    </w:p>
    <w:p>
      <w:r>
        <w:t>更多请访问教客网: www.jiaokey.com</w:t>
      </w:r>
    </w:p>
    <w:p>
      <w:r>
        <w:t>过渡时期经济学  第一部分 转化过程的一般理论 评论地址：https://www.jiaokey.com/book/detail/10814050.html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