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书名：跨越转型之路  盂县加快县域经济发展整体思路研究</w:t>
      </w:r>
    </w:p>
    <w:p>
      <w:r>
        <w:t>作者：崔树民，乔润令主编</w:t>
      </w:r>
    </w:p>
    <w:p>
      <w:r>
        <w:t>出版社：北京：中国城市出版社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跨越转型之路  盂县加快县域经济发展整体思路研究 评论地址：https://www.jiaokey.com/book/detail/10814036.html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