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书名：机械的可靠性  可靠性数据资料的应用</w:t>
      </w:r>
    </w:p>
    <w:p>
      <w:r>
        <w:t>作者：（英）邦帕斯-史密斯（J.H.Bompas-Smith）著；布鲁克（R.H.W.Brook）编；张昭华译</w:t>
      </w:r>
    </w:p>
    <w:p>
      <w:r>
        <w:t>出版社：北京：国防工业出版社</w:t>
      </w:r>
    </w:p>
    <w:p>
      <w:r>
        <w:t>出版日期：1981.06</w:t>
      </w:r>
    </w:p>
    <w:p>
      <w:r>
        <w:t>总页数：238</w:t>
      </w:r>
    </w:p>
    <w:p>
      <w:r>
        <w:t>更多请访问教客网: www.jiaokey.com</w:t>
      </w:r>
    </w:p>
    <w:p>
      <w:r>
        <w:t>机械的可靠性  可靠性数据资料的应用 评论地址：https://www.jiaokey.com/book/detail/10814035.html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