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书名：齿轮机床的调整和维修</w:t>
      </w:r>
    </w:p>
    <w:p>
      <w:r>
        <w:t>作者：王凤翥编著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齿轮机床的调整和维修 评论地址：https://www.jiaokey.com/book/detail/10813992.html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