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顺达文化  大连渤海顺达房屋开发总公司经营理念剖析</w:t>
      </w:r>
    </w:p>
    <w:p>
      <w:r>
        <w:rPr>
          <w:rFonts w:ascii="宋体" w:hAnsi="宋体" w:eastAsia="宋体"/>
          <w:sz w:val="24"/>
        </w:rPr>
        <w:t>钟祥斌编著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顺达文化  大连渤海顺达房屋开发总公司经营理念剖析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本书出售、求购地址：https://www.jiaokey.com/book/detail/10813955.html</w:t>
      </w:r>
    </w:p>
    <w:p>
      <w:r>
        <w:t>更多相关图书推荐：https://www.jiaokey.com</w:t>
      </w:r>
    </w:p>
    <w:p>
      <w:r>
        <w:t>钟祥斌编著 其他作品：https://www.jiaokey.com/tag/钟祥斌编著.html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关键词搜索：https://www.jiaokey.com/tag/顺达文化  大连渤海顺达房屋开发总公司经营理念剖析.html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