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书名：成人高等医学教育用书  卫生统计学</w:t>
      </w:r>
    </w:p>
    <w:p>
      <w:r>
        <w:t>作者:邓名达，王南南等</w:t>
      </w:r>
    </w:p>
    <w:p>
      <w:r>
        <w:t>出版社:北京：学术期刊出版社</w:t>
      </w:r>
    </w:p>
    <w:p>
      <w:r>
        <w:t>出版日期：1988.12</w:t>
      </w:r>
    </w:p>
    <w:p>
      <w:r>
        <w:t>总页数：284</w:t>
      </w:r>
    </w:p>
    <w:p>
      <w:r>
        <w:t>更多请访问教客网:www.jiaokey.com</w:t>
      </w:r>
    </w:p>
    <w:p>
      <w:r>
        <w:t>成人高等医学教育用书  卫生统计学评论地址：https://www.jiaokey.com/book/detail/10813944.html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