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信用社经营管理</w:t>
      </w:r>
    </w:p>
    <w:p>
      <w:r>
        <w:rPr>
          <w:rFonts w:ascii="宋体" w:hAnsi="宋体" w:eastAsia="宋体"/>
          <w:sz w:val="24"/>
        </w:rPr>
        <w:t>吴安民，郝成秀编著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3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信用社经营管理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吴安民，郝成秀编著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信用合作社(学科: 经济管理)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本书出售、求购地址：https://www.jiaokey.com/book/detail/10813909.html</w:t>
      </w:r>
    </w:p>
    <w:p>
      <w:r>
        <w:t>更多相关图书推荐：https://www.jiaokey.com</w:t>
      </w:r>
    </w:p>
    <w:p>
      <w:r>
        <w:t>吴安民，郝成秀编著 其他作品：https://www.jiaokey.com/tag/吴安民，郝成秀编著.html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关键词搜索：https://www.jiaokey.com/tag/信用合作社(学科: 经济管理).html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