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书名：线性电路的等效变换</w:t>
      </w:r>
    </w:p>
    <w:p>
      <w:r>
        <w:t>作者：黄东泉编</w:t>
      </w:r>
    </w:p>
    <w:p>
      <w:r>
        <w:t>出版社：北京：高等教育出版社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线性电路的等效变换 评论地址：https://www.jiaokey.com/book/detail/10813831.html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