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书名：机关事业单位社会保险讲义</w:t>
      </w:r>
    </w:p>
    <w:p>
      <w:r>
        <w:t>作者：刘景贵，张慧荣编著</w:t>
      </w:r>
    </w:p>
    <w:p>
      <w:r>
        <w:t>出版社：沈阳：白山出版社</w:t>
      </w:r>
    </w:p>
    <w:p>
      <w:r>
        <w:t>出版日期：1998.01</w:t>
      </w:r>
    </w:p>
    <w:p>
      <w:r>
        <w:t>总页数：229</w:t>
      </w:r>
    </w:p>
    <w:p>
      <w:r>
        <w:t>更多请访问教客网: www.jiaokey.com</w:t>
      </w:r>
    </w:p>
    <w:p>
      <w:r>
        <w:t>机关事业单位社会保险讲义 评论地址：https://www.jiaokey.com/book/detail/10813810.html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