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新编政治经济学简明教材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本书出售、求购地址：https://www.jiaokey.com/book/detail/10813742.html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关键词搜索：https://www.jiaokey.com/tag/新编政治经济学简明教材.html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