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典当研究文献选汇  中国典当手册副编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典当研究文献选汇  中国典当手册副编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本书出售、求购地址：https://www.jiaokey.com/book/detail/10813736.html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关键词搜索：https://www.jiaokey.com/tag/典当研究文献选汇  中国典当手册副编.html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