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书名：矿泉医疗与保健</w:t>
      </w:r>
    </w:p>
    <w:p>
      <w:r>
        <w:t>作者：王明志，曲福来著</w:t>
      </w:r>
    </w:p>
    <w:p>
      <w:r>
        <w:t>出版社：北京：华龄出版社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矿泉医疗与保健 评论地址：https://www.jiaokey.com/book/detail/10813716.html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