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书名：矿山压力原理与计算</w:t>
      </w:r>
    </w:p>
    <w:p>
      <w:r>
        <w:t>作者：（苏）鲍里索夫（Борисов，А.А.）著；王庆康译</w:t>
      </w:r>
    </w:p>
    <w:p>
      <w:r>
        <w:t>出版社：北京：煤炭工业出版社</w:t>
      </w:r>
    </w:p>
    <w:p>
      <w:r>
        <w:t>出版日期：1986.11</w:t>
      </w:r>
    </w:p>
    <w:p>
      <w:r>
        <w:t>总页数：379</w:t>
      </w:r>
    </w:p>
    <w:p>
      <w:r>
        <w:t>更多请访问教客网: www.jiaokey.com</w:t>
      </w:r>
    </w:p>
    <w:p>
      <w:r>
        <w:t>矿山压力原理与计算 评论地址：https://www.jiaokey.com/book/detail/10813699.html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