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书名：国际会计学  英文版·第4版</w:t>
      </w:r>
    </w:p>
    <w:p>
      <w:r>
        <w:t>作者：（美）格哈特 G.米勒（Gerhard G.Mueller）等著</w:t>
      </w:r>
    </w:p>
    <w:p>
      <w:r>
        <w:t>出版社：北京：机械工业出版社</w:t>
      </w:r>
    </w:p>
    <w:p>
      <w:r>
        <w:t>出版日期：1998.12</w:t>
      </w:r>
    </w:p>
    <w:p>
      <w:r>
        <w:t>总页数：215</w:t>
      </w:r>
    </w:p>
    <w:p>
      <w:r>
        <w:t>更多请访问教客网: www.jiaokey.com</w:t>
      </w:r>
    </w:p>
    <w:p>
      <w:r>
        <w:t>国际会计学  英文版·第4版 评论地址：https://www.jiaokey.com/book/detail/10813650.html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