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汽轮发电机组的振动与平衡</w:t>
      </w:r>
    </w:p>
    <w:p>
      <w:r>
        <w:t>作者：顾晃</w:t>
      </w:r>
    </w:p>
    <w:p>
      <w:r>
        <w:t>出版社：北京：水利电力出版社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高等学校教材  汽轮发电机组的振动与平衡 评论地址：https://www.jiaokey.com/book/detail/10813643.html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