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书名：育龄人口必读  计划生育与生殖保健宣传教育知识读本</w:t>
      </w:r>
    </w:p>
    <w:p>
      <w:r>
        <w:t>作者：黄洪波编著</w:t>
      </w:r>
    </w:p>
    <w:p>
      <w:r>
        <w:t>出版社：南宁：广西人民出版社</w:t>
      </w:r>
    </w:p>
    <w:p>
      <w:r>
        <w:t>出版日期：1998.10</w:t>
      </w:r>
    </w:p>
    <w:p>
      <w:r>
        <w:t>总页数：307</w:t>
      </w:r>
    </w:p>
    <w:p>
      <w:r>
        <w:t>更多请访问教客网: www.jiaokey.com</w:t>
      </w:r>
    </w:p>
    <w:p>
      <w:r>
        <w:t>育龄人口必读  计划生育与生殖保健宣传教育知识读本 评论地址：https://www.jiaokey.com/book/detail/10813641.html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