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书名：中年养生康复精要</w:t>
      </w:r>
    </w:p>
    <w:p>
      <w:r>
        <w:t>作者：葛琦等编</w:t>
      </w:r>
    </w:p>
    <w:p>
      <w:r>
        <w:t>出版社：天津：天津大学出版社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中年养生康复精要 评论地址：https://www.jiaokey.com/book/detail/10813553.html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