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（第四版）</w:t>
      </w:r>
    </w:p>
    <w:p>
      <w:r>
        <w:rPr>
          <w:rFonts w:ascii="宋体" w:hAnsi="宋体" w:eastAsia="宋体"/>
          <w:sz w:val="24"/>
        </w:rPr>
        <w:t>（美）吉利斯 波金斯 罗默 斯诺德格拉斯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（美）吉利斯 波金斯 罗默 斯诺德格拉斯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本书出售、求购地址：https://www.jiaokey.com/book/detail/10813532.html</w:t>
      </w:r>
    </w:p>
    <w:p>
      <w:r>
        <w:t>更多相关图书推荐：https://www.jiaokey.com</w:t>
      </w:r>
    </w:p>
    <w:p>
      <w:r>
        <w:t>（美）吉利斯 波金斯 罗默 斯诺德格拉斯 其他作品：https://www.jiaokey.com/tag/（美）吉利斯 波金斯 罗默 斯诺德格拉斯.html</w:t>
      </w:r>
    </w:p>
    <w:p>
      <w:r>
        <w:t>关键词搜索：https://www.jiaokey.com/tag/发展经济学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