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计量技术初级教材  无线电计量测试</w:t>
      </w:r>
    </w:p>
    <w:p>
      <w:r>
        <w:rPr>
          <w:rFonts w:ascii="宋体" w:hAnsi="宋体" w:eastAsia="宋体"/>
          <w:sz w:val="24"/>
        </w:rPr>
        <w:t>江苏省计量局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计量技术初级教材  无线电计量测试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江苏省计量局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本书出售、求购地址：https://www.jiaokey.com/book/detail/10813516.html</w:t>
      </w:r>
    </w:p>
    <w:p>
      <w:r>
        <w:t>更多相关图书推荐：https://www.jiaokey.com</w:t>
      </w:r>
    </w:p>
    <w:p>
      <w:r>
        <w:t>江苏省计量局 其他作品：https://www.jiaokey.com/tag/江苏省计量局.html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关键词搜索：https://www.jiaokey.com/tag/计量技术初级教材  无线电计量测试.html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