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农村金融系列专业技术职务晋级指南</w:t>
      </w:r>
    </w:p>
    <w:p>
      <w:r>
        <w:rPr>
          <w:rFonts w:ascii="宋体" w:hAnsi="宋体" w:eastAsia="宋体"/>
          <w:sz w:val="24"/>
        </w:rPr>
        <w:t>中国农业银行杭州市分行编写组编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3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农村金融系列专业技术职务晋级指南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中国农业银行杭州市分行编写组编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农村金融-职称(地点: 中国 学科: 手册) 职称-农村金融(地点: 中国 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本书出售、求购地址：https://www.jiaokey.com/book/detail/10813414.html</w:t>
      </w:r>
    </w:p>
    <w:p>
      <w:r>
        <w:t>更多相关图书推荐：https://www.jiaokey.com</w:t>
      </w:r>
    </w:p>
    <w:p>
      <w:r>
        <w:t>中国农业银行杭州市分行编写组编 其他作品：https://www.jiaokey.com/tag/中国农业银行杭州市分行编写组编.html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关键词搜索：https://www.jiaokey.com/tag/农村金融-职称(地点: 中国 学科: 手册) 职称-农村金融(地点: 中国 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