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实用财税知识</w:t>
      </w:r>
    </w:p>
    <w:p>
      <w:r>
        <w:rPr>
          <w:rFonts w:ascii="宋体" w:hAnsi="宋体" w:eastAsia="宋体"/>
          <w:sz w:val="24"/>
        </w:rPr>
        <w:t>孙毅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4091339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财政金融-基本知识-税收管理-基本知识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财政理论</w:t>
            </w:r>
          </w:p>
        </w:tc>
      </w:tr>
    </w:tbl>
    <w:p/>
    <w:p>
      <w:r>
        <w:t>本书出售、求购地址：https://www.jiaokey.com/book/detail/10813407.html</w:t>
      </w:r>
    </w:p>
    <w:p>
      <w:r>
        <w:t>更多财政理论图书推荐：https://www.jiaokey.com</w:t>
      </w:r>
    </w:p>
    <w:p>
      <w:r>
        <w:t>孙毅 其他作品：https://www.jiaokey.com/tag/孙毅.html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关键词搜索：https://www.jiaokey.com/tag/财政金融-基本知识-税收管理-基本知识.html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