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能量、环境与经济  系统分析导引</w:t>
      </w:r>
    </w:p>
    <w:p>
      <w:r>
        <w:rPr>
          <w:rFonts w:ascii="宋体" w:hAnsi="宋体" w:eastAsia="宋体"/>
          <w:sz w:val="24"/>
        </w:rPr>
        <w:t>（美）欧 登（Odum，H.T.）著；蓝盛芳译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能量、环境与经济  系统分析导引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 登（Odum，H.T.）著；蓝盛芳译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本书出售、求购地址：https://www.jiaokey.com/book/detail/10813390.html</w:t>
      </w:r>
    </w:p>
    <w:p>
      <w:r>
        <w:t>更多相关图书推荐：https://www.jiaokey.com</w:t>
      </w:r>
    </w:p>
    <w:p>
      <w:r>
        <w:t>（美）欧 登（Odum，H.T.）著；蓝盛芳译 其他作品：https://www.jiaokey.com/tag/（美）欧 登（Odum，H.T.）著；蓝盛芳译.html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关键词搜索：https://www.jiaokey.com/tag/能量、环境与经济  系统分析导引.html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