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  一个女明星的自传</w:t>
      </w:r>
    </w:p>
    <w:p>
      <w:r>
        <w:rPr>
          <w:rFonts w:ascii="宋体" w:hAnsi="宋体" w:eastAsia="宋体"/>
          <w:sz w:val="24"/>
        </w:rPr>
        <w:t>（日）吉永小百合著；莫邦富，楼志娟译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  一个女明星的自传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（日）吉永小百合著；莫邦富，楼志娟译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本书出售、求购地址：https://www.jiaokey.com/book/detail/10813249.html</w:t>
      </w:r>
    </w:p>
    <w:p>
      <w:r>
        <w:t>更多相关图书推荐：https://www.jiaokey.com</w:t>
      </w:r>
    </w:p>
    <w:p>
      <w:r>
        <w:t>（日）吉永小百合著；莫邦富，楼志娟译 其他作品：https://www.jiaokey.com/tag/（日）吉永小百合著；莫邦富，楼志娟译.html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关键词搜索：https://www.jiaokey.com/tag/追梦  一个女明星的自传.html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