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  第6篇  测量方法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  第6篇  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本书出售、求购地址：https://www.jiaokey.com/book/detail/10813219.html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  第6篇  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