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债券市场运作  第2版</w:t>
      </w:r>
    </w:p>
    <w:p>
      <w:r>
        <w:rPr>
          <w:rFonts w:ascii="宋体" w:hAnsi="宋体" w:eastAsia="宋体"/>
          <w:sz w:val="24"/>
        </w:rPr>
        <w:t>（美）罗伯特·齐普夫（Robert Zipf）著；褚福灵，雷银译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债券市场运作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（美）罗伯特·齐普夫（Robert Zipf）著；褚福灵，雷银译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本书出售、求购地址：https://www.jiaokey.com/book/detail/10813123.html</w:t>
      </w:r>
    </w:p>
    <w:p>
      <w:r>
        <w:t>更多相关图书推荐：https://www.jiaokey.com</w:t>
      </w:r>
    </w:p>
    <w:p>
      <w:r>
        <w:t>（美）罗伯特·齐普夫（Robert Zipf）著；褚福灵，雷银译 其他作品：https://www.jiaokey.com/tag/（美）罗伯特·齐普夫（Robert Zipf）著；褚福灵，雷银译.html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关键词搜索：https://www.jiaokey.com/tag/债券市场运作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