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旅游经济专业  饭店管理  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旅游经济专业  饭店管理  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本书出售、求购地址：https://www.jiaokey.com/book/detail/10813077.html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关键词搜索：https://www.jiaokey.com/tag/旅游经济专业  饭店管理  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