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抛却沉重  引导你消除心理压力</w:t>
      </w:r>
    </w:p>
    <w:p>
      <w:r>
        <w:rPr>
          <w:rFonts w:ascii="宋体" w:hAnsi="宋体" w:eastAsia="宋体"/>
          <w:sz w:val="24"/>
        </w:rPr>
        <w:t>（美）简·纳尔逊（Jane Nelsen）著；周笑非，周智海译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抛却沉重  引导你消除心理压力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（美）简·纳尔逊（Jane Nelsen）著；周笑非，周智海译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本书出售、求购地址：https://www.jiaokey.com/book/detail/10812906.html</w:t>
      </w:r>
    </w:p>
    <w:p>
      <w:r>
        <w:t>更多相关图书推荐：https://www.jiaokey.com</w:t>
      </w:r>
    </w:p>
    <w:p>
      <w:r>
        <w:t>（美）简·纳尔逊（Jane Nelsen）著；周笑非，周智海译 其他作品：https://www.jiaokey.com/tag/（美）简·纳尔逊（Jane Nelsen）著；周笑非，周智海译.html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关键词搜索：https://www.jiaokey.com/tag/抛却沉重  引导你消除心理压力.html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