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飞向G星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飞向G星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本书出售、求购地址：https://www.jiaokey.com/book/detail/10812762.html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关键词搜索：https://www.jiaokey.com/tag/电影文学剧本  飞向G星.html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