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雁南飞  一个人的遭遇</w:t>
      </w:r>
    </w:p>
    <w:p>
      <w:r>
        <w:rPr>
          <w:rFonts w:ascii="宋体" w:hAnsi="宋体" w:eastAsia="宋体"/>
          <w:sz w:val="24"/>
        </w:rPr>
        <w:t>（苏）维克多·罗佐夫，米·萧洛霍夫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雁南飞  一个人的遭遇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（苏）维克多·罗佐夫，米·萧洛霍夫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本书出售、求购地址：https://www.jiaokey.com/book/detail/10812737.html</w:t>
      </w:r>
    </w:p>
    <w:p>
      <w:r>
        <w:t>更多相关图书推荐：https://www.jiaokey.com</w:t>
      </w:r>
    </w:p>
    <w:p>
      <w:r>
        <w:t>（苏）维克多·罗佐夫，米·萧洛霍夫 其他作品：https://www.jiaokey.com/tag/（苏）维克多·罗佐夫，米·萧洛霍夫.html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关键词搜索：https://www.jiaokey.com/tag/雁南飞  一个人的遭遇.html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