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书名：儿童养育</w:t>
      </w:r>
    </w:p>
    <w:p>
      <w:r>
        <w:t>作者：沙田等编写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儿童养育 评论地址：https://www.jiaokey.com/book/detail/10812729.html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