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书名：婴幼儿喂养与保健</w:t>
      </w:r>
    </w:p>
    <w:p>
      <w:r>
        <w:t>作者：缪正来，黄建民主编；姚革等编著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总页数：136</w:t>
      </w:r>
    </w:p>
    <w:p>
      <w:r>
        <w:t>更多请访问教客网: www.jiaokey.com</w:t>
      </w:r>
    </w:p>
    <w:p>
      <w:r>
        <w:t>婴幼儿喂养与保健 评论地址：https://www.jiaokey.com/book/detail/10812707.html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