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书名：地震区地下结构物支护的计算</w:t>
      </w:r>
    </w:p>
    <w:p>
      <w:r>
        <w:t>作者：（苏）福季耶娃（Фотиева，Н.Н.）著；徐显毅译</w:t>
      </w:r>
    </w:p>
    <w:p>
      <w:r>
        <w:t>出版社：北京：煤炭工业出版社</w:t>
      </w:r>
    </w:p>
    <w:p>
      <w:r>
        <w:t>出版日期：1986.04</w:t>
      </w:r>
    </w:p>
    <w:p>
      <w:r>
        <w:t>总页数：255</w:t>
      </w:r>
    </w:p>
    <w:p>
      <w:r>
        <w:t>更多请访问教客网: www.jiaokey.com</w:t>
      </w:r>
    </w:p>
    <w:p>
      <w:r>
        <w:t>地震区地下结构物支护的计算 评论地址：https://www.jiaokey.com/book/detail/10812661.html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