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农业系统的制定  制定农业系统培训班指南</w:t>
      </w:r>
    </w:p>
    <w:p>
      <w:r>
        <w:rPr>
          <w:rFonts w:ascii="宋体" w:hAnsi="宋体" w:eastAsia="宋体"/>
          <w:sz w:val="24"/>
        </w:rPr>
        <w:t>K.H.弗里德里克等著；张锦辉等译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农业系统的制定  制定农业系统培训班指南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K.H.弗里德里克等著；张锦辉等译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本书出售、求购地址：https://www.jiaokey.com/book/detail/10812642.html</w:t>
      </w:r>
    </w:p>
    <w:p>
      <w:r>
        <w:t>更多相关图书推荐：https://www.jiaokey.com</w:t>
      </w:r>
    </w:p>
    <w:p>
      <w:r>
        <w:t>K.H.弗里德里克等著；张锦辉等译 其他作品：https://www.jiaokey.com/tag/K.H.弗里德里克等著；张锦辉等译.html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关键词搜索：https://www.jiaokey.com/tag/农业系统的制定  制定农业系统培训班指南.html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