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快离子导体物理</w:t>
      </w:r>
    </w:p>
    <w:p>
      <w:r>
        <w:rPr>
          <w:rFonts w:ascii="宋体" w:hAnsi="宋体" w:eastAsia="宋体"/>
          <w:sz w:val="24"/>
        </w:rPr>
        <w:t>（美）萨拉蒙（Salamon，M.B.）主编；王刚等译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快离子导体物理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（美）萨拉蒙（Salamon，M.B.）主编；王刚等译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本书出售、求购地址：https://www.jiaokey.com/book/detail/10812618.html</w:t>
      </w:r>
    </w:p>
    <w:p>
      <w:r>
        <w:t>更多相关图书推荐：https://www.jiaokey.com</w:t>
      </w:r>
    </w:p>
    <w:p>
      <w:r>
        <w:t>（美）萨拉蒙（Salamon，M.B.）主编；王刚等译 其他作品：https://www.jiaokey.com/tag/（美）萨拉蒙（Salamon，M.B.）主编；王刚等译.html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关键词搜索：https://www.jiaokey.com/tag/快离子导体物理.html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