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农业保险  理论、经验与问题</w:t>
      </w:r>
    </w:p>
    <w:p>
      <w:r>
        <w:rPr>
          <w:rFonts w:ascii="宋体" w:hAnsi="宋体" w:eastAsia="宋体"/>
          <w:sz w:val="24"/>
        </w:rPr>
        <w:t>庹国柱，（加拿大）C·F·弗瑞明翰（C·F·Framingham）主编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农业保险  理论、经验与问题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庹国柱，（加拿大）C·F·弗瑞明翰（C·F·Framingham）主编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本书出售、求购地址：https://www.jiaokey.com/book/detail/10812590.html</w:t>
      </w:r>
    </w:p>
    <w:p>
      <w:r>
        <w:t>更多相关图书推荐：https://www.jiaokey.com</w:t>
      </w:r>
    </w:p>
    <w:p>
      <w:r>
        <w:t>庹国柱，（加拿大）C·F·弗瑞明翰（C·F·Framingham）主编 其他作品：https://www.jiaokey.com/tag/庹国柱，（加拿大）C·F·弗瑞明翰（C·F·Framingham）主编.html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关键词搜索：https://www.jiaokey.com/tag/农业保险  理论、经验与问题.html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