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深沪股市97年投资指南</w:t>
      </w:r>
    </w:p>
    <w:p>
      <w:r>
        <w:rPr>
          <w:rFonts w:ascii="宋体" w:hAnsi="宋体" w:eastAsia="宋体"/>
          <w:sz w:val="24"/>
        </w:rPr>
        <w:t>兰德投资顾问群编著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2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深沪股市97年投资指南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兰德投资顾问群编著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资本市场(地点: 中国 年代: 1997 学科: 手册) 证券投资(地点: 中国 年代: 1997 学科: 手册) 股份有限公司(学科: 概况 地点: 中国 年代: 1997)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本书出售、求购地址：https://www.jiaokey.com/book/detail/10812576.html</w:t>
      </w:r>
    </w:p>
    <w:p>
      <w:r>
        <w:t>更多相关图书推荐：https://www.jiaokey.com</w:t>
      </w:r>
    </w:p>
    <w:p>
      <w:r>
        <w:t>兰德投资顾问群编著 其他作品：https://www.jiaokey.com/tag/兰德投资顾问群编著.html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关键词搜索：https://www.jiaokey.com/tag/资本市场(地点: 中国 年代: 1997 学科: 手册) 证券投资(地点: 中国 年代: 1997 学科: 手册) 股份有限公司(学科: 概况 地点: 中国 年代: 1997).html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