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书名：企业经营优化原理与技术</w:t>
      </w:r>
    </w:p>
    <w:p>
      <w:r>
        <w:t>作者：田银华，李森梅编著</w:t>
      </w:r>
    </w:p>
    <w:p>
      <w:r>
        <w:t>出版社：长沙：湖南少年儿童出版社</w:t>
      </w:r>
    </w:p>
    <w:p>
      <w:r>
        <w:t>出版日期：1992.09</w:t>
      </w:r>
    </w:p>
    <w:p>
      <w:r>
        <w:t>总页数：412</w:t>
      </w:r>
    </w:p>
    <w:p>
      <w:r>
        <w:t>更多请访问教客网: www.jiaokey.com</w:t>
      </w:r>
    </w:p>
    <w:p>
      <w:r>
        <w:t>企业经营优化原理与技术 评论地址：https://www.jiaokey.com/book/detail/10812574.html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