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工业投资项目可行性研究</w:t>
      </w:r>
    </w:p>
    <w:p>
      <w:r>
        <w:rPr>
          <w:rFonts w:ascii="宋体" w:hAnsi="宋体" w:eastAsia="宋体"/>
          <w:sz w:val="24"/>
        </w:rPr>
        <w:t>贾春霖，王家贵编著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25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工业投资项目可行性研究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贾春霖，王家贵编著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工业(学科: 投资 学科: 可行性研究) 投资(学科: 工业 学科: 可行性研究)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本书出售、求购地址：https://www.jiaokey.com/book/detail/10812554.html</w:t>
      </w:r>
    </w:p>
    <w:p>
      <w:r>
        <w:t>更多相关图书推荐：https://www.jiaokey.com</w:t>
      </w:r>
    </w:p>
    <w:p>
      <w:r>
        <w:t>贾春霖，王家贵编著 其他作品：https://www.jiaokey.com/tag/贾春霖，王家贵编著.html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关键词搜索：https://www.jiaokey.com/tag/工业(学科: 投资 学科: 可行性研究) 投资(学科: 工业 学科: 可行性研究).html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