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苏联共产党和苏联政府经济问题决议汇编  第10卷  1973年10月-1975年10月</w:t>
      </w:r>
    </w:p>
    <w:p>
      <w:r>
        <w:rPr>
          <w:rFonts w:ascii="宋体" w:hAnsi="宋体" w:eastAsia="宋体"/>
          <w:sz w:val="24"/>
        </w:rPr>
        <w:t>（苏）К.М.鲍戈柳博夫编辑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苏联共产党和苏联政府经济问题决议汇编  第10卷  1973年10月-1975年10月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（苏）К.М.鲍戈柳博夫编辑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本书出售、求购地址：https://www.jiaokey.com/book/detail/10812542.html</w:t>
      </w:r>
    </w:p>
    <w:p>
      <w:r>
        <w:t>更多相关图书推荐：https://www.jiaokey.com</w:t>
      </w:r>
    </w:p>
    <w:p>
      <w:r>
        <w:t>（苏）К.М.鲍戈柳博夫编辑 其他作品：https://www.jiaokey.com/tag/（苏）К.М.鲍戈柳博夫编辑.html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关键词搜索：https://www.jiaokey.com/tag/苏联共产党和苏联政府经济问题决议汇编  第10卷  1973年10月-1975年10月.html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