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  复关与林业：机遇·挑战·对策</w:t>
      </w:r>
    </w:p>
    <w:p>
      <w:r>
        <w:t>作者：蒋祖辉等主编</w:t>
      </w:r>
    </w:p>
    <w:p>
      <w:r>
        <w:t>出版社：北京：中国林业出版社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走向大市场  复关与林业：机遇·挑战·对策 评论地址：https://www.jiaokey.com/book/detail/10812468.html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