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书名：香港海员大罢工</w:t>
      </w:r>
    </w:p>
    <w:p>
      <w:r>
        <w:t>作者:尹建明编著</w:t>
      </w:r>
    </w:p>
    <w:p>
      <w:r>
        <w:t>出版社:北京：中国国际广播出版社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更多请访问教客网:www.jiaokey.com</w:t>
      </w:r>
    </w:p>
    <w:p>
      <w:r>
        <w:t>香港海员大罢工评论地址：https://www.jiaokey.com/book/detail/10812428.html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