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书名：会计师岗位专业知识培训电视教材  基本建设会计</w:t>
      </w:r>
    </w:p>
    <w:p>
      <w:r>
        <w:t>作者：王天柱</w:t>
      </w:r>
    </w:p>
    <w:p>
      <w:r>
        <w:t>出版社：长春：吉林人民出版社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会计师岗位专业知识培训电视教材  基本建设会计 评论地址：https://www.jiaokey.com/book/detail/10812396.html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