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作者：陈敦义，胡积善编著</w:t>
      </w:r>
    </w:p>
    <w:p>
      <w:r>
        <w:t>出版社：北京：中国展望出版社</w:t>
      </w:r>
    </w:p>
    <w:p>
      <w:r>
        <w:t>出版日期：1983.03</w:t>
      </w:r>
    </w:p>
    <w:p>
      <w:r>
        <w:t>总页数：404</w:t>
      </w:r>
    </w:p>
    <w:p>
      <w:r>
        <w:t>更多请访问教客网: www.jiaokey.com</w:t>
      </w:r>
    </w:p>
    <w:p>
      <w:r>
        <w:t>中国经济地理 评论地址：https://www.jiaokey.com/book/detail/10812393.html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