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攀钢：中国钢铁工业的骄傲  攀枝花钢铁公司发展史论</w:t>
      </w:r>
    </w:p>
    <w:p>
      <w:r>
        <w:rPr>
          <w:rFonts w:ascii="宋体" w:hAnsi="宋体" w:eastAsia="宋体"/>
          <w:sz w:val="24"/>
        </w:rPr>
        <w:t>刘茂才，薛世成主编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攀钢：中国钢铁工业的骄傲  攀枝花钢铁公司发展史论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刘茂才，薛世成主编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本书出售、求购地址：https://www.jiaokey.com/book/detail/10812355.html</w:t>
      </w:r>
    </w:p>
    <w:p>
      <w:r>
        <w:t>更多相关图书推荐：https://www.jiaokey.com</w:t>
      </w:r>
    </w:p>
    <w:p>
      <w:r>
        <w:t>刘茂才，薛世成主编 其他作品：https://www.jiaokey.com/tag/刘茂才，薛世成主编.html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关键词搜索：https://www.jiaokey.com/tag/攀钢：中国钢铁工业的骄傲  攀枝花钢铁公司发展史论.html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