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农业科技的运营与管理</w:t>
      </w:r>
    </w:p>
    <w:p>
      <w:r>
        <w:rPr>
          <w:rFonts w:ascii="宋体" w:hAnsi="宋体" w:eastAsia="宋体"/>
          <w:sz w:val="24"/>
        </w:rPr>
        <w:t>（印度）D·K·德赛 N·T·帕泰尔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农业科技的运营与管理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（印度）D·K·德赛 N·T·帕泰尔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本书出售、求购地址：https://www.jiaokey.com/book/detail/10812322.html</w:t>
      </w:r>
    </w:p>
    <w:p>
      <w:r>
        <w:t>更多相关图书推荐：https://www.jiaokey.com</w:t>
      </w:r>
    </w:p>
    <w:p>
      <w:r>
        <w:t>（印度）D·K·德赛 N·T·帕泰尔 其他作品：https://www.jiaokey.com/tag/（印度）D·K·德赛 N·T·帕泰尔.html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关键词搜索：https://www.jiaokey.com/tag/农业科技的运营与管理.html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