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书名：智慧商典348  经商中心文化</w:t>
      </w:r>
    </w:p>
    <w:p>
      <w:r>
        <w:t>作者：黄野著</w:t>
      </w:r>
    </w:p>
    <w:p>
      <w:r>
        <w:t>出版社：海口：南方出版社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智慧商典348  经商中心文化 评论地址：https://www.jiaokey.com/book/detail/10812312.html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