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书名：矿尘防治技术</w:t>
      </w:r>
    </w:p>
    <w:p>
      <w:r>
        <w:t>作者：赵其文，刘明编</w:t>
      </w:r>
    </w:p>
    <w:p>
      <w:r>
        <w:t>出版社：北京：中国经济出版社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矿尘防治技术 评论地址：https://www.jiaokey.com/book/detail/10812279.html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