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中国工商银行乌鲁木齐市支行首届经济理论研讨会论文选编</w:t>
      </w:r>
    </w:p>
    <w:p>
      <w:r>
        <w:rPr>
          <w:rFonts w:ascii="宋体" w:hAnsi="宋体" w:eastAsia="宋体"/>
          <w:sz w:val="24"/>
        </w:rPr>
        <w:t>中国工商银行乌鲁木齐市支行编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中国工商银行乌鲁木齐市支行首届经济理论研讨会论文选编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中国工商银行乌鲁木齐市支行编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工商银行-经济管理(地点: 乌鲁木齐 学科: 文集) 经济管理-工商银行(地点: 乌鲁木齐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本书出售、求购地址：https://www.jiaokey.com/book/detail/10812259.html</w:t>
      </w:r>
    </w:p>
    <w:p>
      <w:r>
        <w:t>更多相关图书推荐：https://www.jiaokey.com</w:t>
      </w:r>
    </w:p>
    <w:p>
      <w:r>
        <w:t>中国工商银行乌鲁木齐市支行编 其他作品：https://www.jiaokey.com/tag/中国工商银行乌鲁木齐市支行编.html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关键词搜索：https://www.jiaokey.com/tag/工商银行-经济管理(地点: 乌鲁木齐 学科: 文集) 经济管理-工商银行(地点: 乌鲁木齐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