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书名：企业家的市场谋略</w:t>
      </w:r>
    </w:p>
    <w:p>
      <w:r>
        <w:t>作者：刘甲辰，王瑞霞编著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总页数：165</w:t>
      </w:r>
    </w:p>
    <w:p>
      <w:r>
        <w:t>更多请访问教客网: www.jiaokey.com</w:t>
      </w:r>
    </w:p>
    <w:p>
      <w:r>
        <w:t>企业家的市场谋略 评论地址：https://www.jiaokey.com/book/detail/10812212.html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